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A02A" w14:textId="77777777" w:rsidR="008C45D8" w:rsidRDefault="008C45D8">
      <w:pPr>
        <w:pStyle w:val="CustomTitle"/>
      </w:pPr>
    </w:p>
    <w:p w14:paraId="3B16E1CC" w14:textId="6C19C1D9" w:rsidR="00C65E0F" w:rsidRDefault="0073680F">
      <w:pPr>
        <w:pStyle w:val="CustomTitle"/>
        <w:rPr>
          <w:rFonts w:hint="eastAsia"/>
        </w:rPr>
      </w:pPr>
      <w:r>
        <w:t>ОБРАЗЕЦ ЗА АПЛИЦИРАЊЕ</w:t>
      </w:r>
    </w:p>
    <w:p w14:paraId="77E124AD" w14:textId="5BEAD9AF" w:rsidR="00C65E0F" w:rsidRDefault="0073680F" w:rsidP="008C45D8">
      <w:pPr>
        <w:pStyle w:val="Subtitle"/>
        <w:jc w:val="center"/>
      </w:pPr>
      <w:proofErr w:type="spellStart"/>
      <w:r>
        <w:t>за</w:t>
      </w:r>
      <w:proofErr w:type="spellEnd"/>
      <w:r>
        <w:t xml:space="preserve"> </w:t>
      </w:r>
      <w:proofErr w:type="spellStart"/>
      <w:r>
        <w:t>членство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Community Action Teams (CATs)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6"/>
      </w:tblGrid>
      <w:tr w:rsidR="00C65E0F" w14:paraId="6F7886F9" w14:textId="77777777">
        <w:trPr>
          <w:jc w:val="center"/>
        </w:trPr>
        <w:tc>
          <w:tcPr>
            <w:tcW w:w="9746" w:type="dxa"/>
            <w:tcBorders>
              <w:top w:val="single" w:sz="10" w:space="0" w:color="B6CDBB"/>
              <w:left w:val="single" w:sz="10" w:space="0" w:color="B6CDBB"/>
              <w:bottom w:val="single" w:sz="10" w:space="0" w:color="B6CDBB"/>
              <w:right w:val="single" w:sz="10" w:space="0" w:color="B6CDBB"/>
            </w:tcBorders>
            <w:shd w:val="clear" w:color="auto" w:fill="EAF3EC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1348EB53" w14:textId="14F3098A" w:rsidR="00C65E0F" w:rsidRDefault="008C45D8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</w:rPr>
              <w:t>Инструкција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Образецот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пополни</w:t>
            </w:r>
            <w:proofErr w:type="spellEnd"/>
            <w:r>
              <w:t xml:space="preserve"> </w:t>
            </w:r>
            <w:proofErr w:type="spellStart"/>
            <w:r>
              <w:t>електронски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рачно</w:t>
            </w:r>
            <w:proofErr w:type="spellEnd"/>
            <w:r>
              <w:t xml:space="preserve">. </w:t>
            </w:r>
            <w:proofErr w:type="spellStart"/>
            <w:r>
              <w:t>Доколку</w:t>
            </w:r>
            <w:proofErr w:type="spellEnd"/>
            <w:r>
              <w:t xml:space="preserve"> </w:t>
            </w:r>
            <w:proofErr w:type="spellStart"/>
            <w:r>
              <w:t>просторот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е </w:t>
            </w:r>
            <w:proofErr w:type="spellStart"/>
            <w:r>
              <w:t>доволен</w:t>
            </w:r>
            <w:proofErr w:type="spellEnd"/>
            <w:r>
              <w:t xml:space="preserve">, </w:t>
            </w:r>
            <w:proofErr w:type="spellStart"/>
            <w:r>
              <w:t>одговорите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продолжат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посебен</w:t>
            </w:r>
            <w:proofErr w:type="spellEnd"/>
            <w:r>
              <w:t xml:space="preserve"> </w:t>
            </w:r>
            <w:proofErr w:type="spellStart"/>
            <w:r>
              <w:t>лист</w:t>
            </w:r>
            <w:proofErr w:type="spellEnd"/>
            <w:r>
              <w:t>.</w:t>
            </w:r>
          </w:p>
        </w:tc>
      </w:tr>
    </w:tbl>
    <w:p w14:paraId="7DDEE4A8" w14:textId="77777777" w:rsidR="00C65E0F" w:rsidRDefault="00C65E0F">
      <w:pPr>
        <w:rPr>
          <w:rFonts w:hint="eastAsia"/>
        </w:rPr>
      </w:pPr>
    </w:p>
    <w:p w14:paraId="6AF6F7F1" w14:textId="079A11D9" w:rsidR="00C65E0F" w:rsidRDefault="00C65E0F">
      <w:pPr>
        <w:pStyle w:val="SmallNote"/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6"/>
      </w:tblGrid>
      <w:tr w:rsidR="00C65E0F" w14:paraId="5B59667C" w14:textId="77777777">
        <w:trPr>
          <w:jc w:val="center"/>
        </w:trPr>
        <w:tc>
          <w:tcPr>
            <w:tcW w:w="9746" w:type="dxa"/>
            <w:tcBorders>
              <w:top w:val="single" w:sz="8" w:space="0" w:color="24633F"/>
              <w:left w:val="single" w:sz="8" w:space="0" w:color="24633F"/>
              <w:bottom w:val="single" w:sz="8" w:space="0" w:color="24633F"/>
              <w:right w:val="single" w:sz="8" w:space="0" w:color="24633F"/>
            </w:tcBorders>
            <w:shd w:val="clear" w:color="auto" w:fill="24633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92BC95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FFFFFF"/>
                <w:sz w:val="21"/>
              </w:rPr>
              <w:t>A. ОСНОВНИ ПОДАТОЦИ ЗА КАНДИДАТОТ</w:t>
            </w:r>
          </w:p>
        </w:tc>
      </w:tr>
    </w:tbl>
    <w:p w14:paraId="0FBD9265" w14:textId="77777777" w:rsidR="00C65E0F" w:rsidRDefault="00C65E0F">
      <w:pPr>
        <w:spacing w:after="40"/>
        <w:rPr>
          <w:rFonts w:hint="eastAsia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C65E0F" w14:paraId="7418EE3A" w14:textId="77777777">
        <w:trPr>
          <w:jc w:val="center"/>
        </w:trPr>
        <w:tc>
          <w:tcPr>
            <w:tcW w:w="4873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EAF3EC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14:paraId="76A5DD04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>Име и презиме</w:t>
            </w:r>
          </w:p>
        </w:tc>
        <w:tc>
          <w:tcPr>
            <w:tcW w:w="4873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FFFFFF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14:paraId="541CE8B9" w14:textId="77777777" w:rsidR="00C65E0F" w:rsidRDefault="0073680F">
            <w:pPr>
              <w:rPr>
                <w:rFonts w:hint="eastAsia"/>
              </w:rPr>
            </w:pPr>
            <w:r>
              <w:rPr>
                <w:i/>
                <w:color w:val="606060"/>
              </w:rPr>
              <w:t>Внесете податок</w:t>
            </w:r>
          </w:p>
        </w:tc>
      </w:tr>
      <w:tr w:rsidR="00C65E0F" w14:paraId="6D04D68E" w14:textId="77777777">
        <w:trPr>
          <w:jc w:val="center"/>
        </w:trPr>
        <w:tc>
          <w:tcPr>
            <w:tcW w:w="4873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F6FAF7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14:paraId="7B780BEC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>Општина / место на живеење</w:t>
            </w:r>
          </w:p>
        </w:tc>
        <w:tc>
          <w:tcPr>
            <w:tcW w:w="4873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FFFFFF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14:paraId="476E4975" w14:textId="77777777" w:rsidR="00C65E0F" w:rsidRDefault="0073680F">
            <w:pPr>
              <w:rPr>
                <w:rFonts w:hint="eastAsia"/>
              </w:rPr>
            </w:pPr>
            <w:r>
              <w:rPr>
                <w:i/>
                <w:color w:val="606060"/>
              </w:rPr>
              <w:t>Внесете податок</w:t>
            </w:r>
          </w:p>
        </w:tc>
      </w:tr>
      <w:tr w:rsidR="00C65E0F" w14:paraId="36CA12B7" w14:textId="77777777">
        <w:trPr>
          <w:jc w:val="center"/>
        </w:trPr>
        <w:tc>
          <w:tcPr>
            <w:tcW w:w="4873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EAF3EC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14:paraId="6DA8099B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>Плански регион</w:t>
            </w:r>
          </w:p>
        </w:tc>
        <w:tc>
          <w:tcPr>
            <w:tcW w:w="4873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FFFFFF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14:paraId="6285819B" w14:textId="77777777" w:rsidR="00C65E0F" w:rsidRDefault="0073680F">
            <w:pPr>
              <w:rPr>
                <w:rFonts w:hint="eastAsia"/>
              </w:rPr>
            </w:pPr>
            <w:r>
              <w:rPr>
                <w:i/>
                <w:color w:val="606060"/>
              </w:rPr>
              <w:t>Внесете податок</w:t>
            </w:r>
          </w:p>
        </w:tc>
      </w:tr>
      <w:tr w:rsidR="00C65E0F" w14:paraId="7C62FC2E" w14:textId="77777777">
        <w:trPr>
          <w:jc w:val="center"/>
        </w:trPr>
        <w:tc>
          <w:tcPr>
            <w:tcW w:w="4873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F6FAF7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14:paraId="013CD68B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>Телефон</w:t>
            </w:r>
          </w:p>
        </w:tc>
        <w:tc>
          <w:tcPr>
            <w:tcW w:w="4873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FFFFFF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14:paraId="15FF40BB" w14:textId="77777777" w:rsidR="00C65E0F" w:rsidRDefault="0073680F">
            <w:pPr>
              <w:rPr>
                <w:rFonts w:hint="eastAsia"/>
              </w:rPr>
            </w:pPr>
            <w:r>
              <w:rPr>
                <w:i/>
                <w:color w:val="606060"/>
              </w:rPr>
              <w:t>Внесете податок</w:t>
            </w:r>
          </w:p>
        </w:tc>
      </w:tr>
      <w:tr w:rsidR="00C65E0F" w14:paraId="2DC58841" w14:textId="77777777">
        <w:trPr>
          <w:jc w:val="center"/>
        </w:trPr>
        <w:tc>
          <w:tcPr>
            <w:tcW w:w="4873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EAF3EC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14:paraId="7C716988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>Е-пошта</w:t>
            </w:r>
          </w:p>
        </w:tc>
        <w:tc>
          <w:tcPr>
            <w:tcW w:w="4873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FFFFFF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14:paraId="25EA6F88" w14:textId="77777777" w:rsidR="00C65E0F" w:rsidRDefault="0073680F">
            <w:pPr>
              <w:rPr>
                <w:rFonts w:hint="eastAsia"/>
              </w:rPr>
            </w:pPr>
            <w:r>
              <w:rPr>
                <w:i/>
                <w:color w:val="606060"/>
              </w:rPr>
              <w:t>Внесете податок</w:t>
            </w:r>
          </w:p>
        </w:tc>
      </w:tr>
      <w:tr w:rsidR="00C65E0F" w14:paraId="3C3E2A9C" w14:textId="77777777">
        <w:trPr>
          <w:jc w:val="center"/>
        </w:trPr>
        <w:tc>
          <w:tcPr>
            <w:tcW w:w="4873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F6FAF7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14:paraId="0E08E2E8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 xml:space="preserve">Датум на </w:t>
            </w:r>
            <w:r>
              <w:rPr>
                <w:b/>
                <w:color w:val="24633F"/>
              </w:rPr>
              <w:t>раѓање / возраст</w:t>
            </w:r>
          </w:p>
        </w:tc>
        <w:tc>
          <w:tcPr>
            <w:tcW w:w="4873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FFFFFF"/>
            <w:tcMar>
              <w:top w:w="85" w:type="dxa"/>
              <w:left w:w="100" w:type="dxa"/>
              <w:bottom w:w="85" w:type="dxa"/>
              <w:right w:w="100" w:type="dxa"/>
            </w:tcMar>
            <w:vAlign w:val="center"/>
          </w:tcPr>
          <w:p w14:paraId="05F5A817" w14:textId="77777777" w:rsidR="00C65E0F" w:rsidRDefault="0073680F">
            <w:pPr>
              <w:rPr>
                <w:rFonts w:hint="eastAsia"/>
              </w:rPr>
            </w:pPr>
            <w:r>
              <w:rPr>
                <w:i/>
                <w:color w:val="606060"/>
              </w:rPr>
              <w:t>Внесете податок</w:t>
            </w:r>
          </w:p>
        </w:tc>
      </w:tr>
    </w:tbl>
    <w:p w14:paraId="37F57B9D" w14:textId="77777777" w:rsidR="00C65E0F" w:rsidRDefault="00C65E0F">
      <w:pPr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6"/>
      </w:tblGrid>
      <w:tr w:rsidR="00C65E0F" w14:paraId="4BF0100A" w14:textId="77777777">
        <w:trPr>
          <w:jc w:val="center"/>
        </w:trPr>
        <w:tc>
          <w:tcPr>
            <w:tcW w:w="9746" w:type="dxa"/>
            <w:tcBorders>
              <w:top w:val="single" w:sz="8" w:space="0" w:color="24633F"/>
              <w:left w:val="single" w:sz="8" w:space="0" w:color="24633F"/>
              <w:bottom w:val="single" w:sz="8" w:space="0" w:color="24633F"/>
              <w:right w:val="single" w:sz="8" w:space="0" w:color="24633F"/>
            </w:tcBorders>
            <w:shd w:val="clear" w:color="auto" w:fill="24633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9400D0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FFFFFF"/>
                <w:sz w:val="21"/>
              </w:rPr>
              <w:t>B. ПРОФЕСИОНАЛЕН И / ИЛИ АКТИВИСТИЧКИ ПРОФИЛ</w:t>
            </w:r>
          </w:p>
        </w:tc>
      </w:tr>
    </w:tbl>
    <w:p w14:paraId="53A43FBA" w14:textId="77777777" w:rsidR="00C65E0F" w:rsidRDefault="00C65E0F">
      <w:pPr>
        <w:spacing w:after="40"/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6"/>
      </w:tblGrid>
      <w:tr w:rsidR="00C65E0F" w14:paraId="42AFB51C" w14:textId="77777777">
        <w:trPr>
          <w:jc w:val="center"/>
        </w:trPr>
        <w:tc>
          <w:tcPr>
            <w:tcW w:w="9746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FFFFFF"/>
            <w:tcMar>
              <w:top w:w="95" w:type="dxa"/>
              <w:left w:w="110" w:type="dxa"/>
              <w:bottom w:w="180" w:type="dxa"/>
              <w:right w:w="110" w:type="dxa"/>
            </w:tcMar>
          </w:tcPr>
          <w:p w14:paraId="5F2D9238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>1. Накратко опишете го Вашето релевантно искуство во областа на екологија, граѓански активизам, работа со заедници, право, новинарство, комуникации или сродни области.</w:t>
            </w:r>
          </w:p>
          <w:p w14:paraId="724F4B67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</w:t>
            </w:r>
            <w:r>
              <w:rPr>
                <w:color w:val="606060"/>
              </w:rPr>
              <w:t>..................................................................................................................................</w:t>
            </w:r>
          </w:p>
          <w:p w14:paraId="670C9F2F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.............................................................................................................................</w:t>
            </w:r>
            <w:r>
              <w:rPr>
                <w:color w:val="606060"/>
              </w:rPr>
              <w:t>...........</w:t>
            </w:r>
          </w:p>
          <w:p w14:paraId="6A43B626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........................................................................................................................................</w:t>
            </w:r>
          </w:p>
        </w:tc>
      </w:tr>
      <w:tr w:rsidR="00C65E0F" w14:paraId="12D52B72" w14:textId="77777777">
        <w:trPr>
          <w:jc w:val="center"/>
        </w:trPr>
        <w:tc>
          <w:tcPr>
            <w:tcW w:w="9746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FFFFFF"/>
            <w:tcMar>
              <w:top w:w="95" w:type="dxa"/>
              <w:left w:w="110" w:type="dxa"/>
              <w:bottom w:w="180" w:type="dxa"/>
              <w:right w:w="110" w:type="dxa"/>
            </w:tcMar>
          </w:tcPr>
          <w:p w14:paraId="69C3BCD3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 xml:space="preserve">2. Наведете конкретни иницијативи, акции, кампањи, јавни настапи, истражувања или други </w:t>
            </w:r>
            <w:r>
              <w:rPr>
                <w:b/>
                <w:color w:val="24633F"/>
              </w:rPr>
              <w:t>активности во кои сте учествувале.</w:t>
            </w:r>
          </w:p>
          <w:p w14:paraId="152FD9B3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lastRenderedPageBreak/>
              <w:t>........................................................................................................................................</w:t>
            </w:r>
          </w:p>
          <w:p w14:paraId="67BF62D8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</w:t>
            </w:r>
            <w:r>
              <w:rPr>
                <w:color w:val="606060"/>
              </w:rPr>
              <w:t>....................................................</w:t>
            </w:r>
          </w:p>
          <w:p w14:paraId="343FE8DD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........................................................................................................................................</w:t>
            </w:r>
          </w:p>
        </w:tc>
      </w:tr>
      <w:tr w:rsidR="00C65E0F" w14:paraId="0F5FB075" w14:textId="77777777">
        <w:trPr>
          <w:jc w:val="center"/>
        </w:trPr>
        <w:tc>
          <w:tcPr>
            <w:tcW w:w="9746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FFFFFF"/>
            <w:tcMar>
              <w:top w:w="95" w:type="dxa"/>
              <w:left w:w="110" w:type="dxa"/>
              <w:bottom w:w="180" w:type="dxa"/>
              <w:right w:w="110" w:type="dxa"/>
            </w:tcMar>
          </w:tcPr>
          <w:p w14:paraId="16F080FE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lastRenderedPageBreak/>
              <w:t>3. Доколку имате искуство со теренска работа и документирање на п</w:t>
            </w:r>
            <w:r>
              <w:rPr>
                <w:b/>
                <w:color w:val="24633F"/>
              </w:rPr>
              <w:t>роблеми (фотографија, видео, GPS, записник, пријава, медиумски текст и сл.), накратко опишете го.</w:t>
            </w:r>
          </w:p>
          <w:p w14:paraId="23915C2E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........................................................................................................................................</w:t>
            </w:r>
          </w:p>
          <w:p w14:paraId="1A8A0444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</w:t>
            </w:r>
            <w:r>
              <w:rPr>
                <w:color w:val="606060"/>
              </w:rPr>
              <w:t>...................................................................................................................</w:t>
            </w:r>
          </w:p>
          <w:p w14:paraId="3BD256FB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........................................................................................................................................</w:t>
            </w:r>
          </w:p>
        </w:tc>
      </w:tr>
      <w:tr w:rsidR="00C65E0F" w14:paraId="319FE223" w14:textId="77777777">
        <w:trPr>
          <w:jc w:val="center"/>
        </w:trPr>
        <w:tc>
          <w:tcPr>
            <w:tcW w:w="9746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FFFFFF"/>
            <w:tcMar>
              <w:top w:w="95" w:type="dxa"/>
              <w:left w:w="110" w:type="dxa"/>
              <w:bottom w:w="180" w:type="dxa"/>
              <w:right w:w="110" w:type="dxa"/>
            </w:tcMar>
          </w:tcPr>
          <w:p w14:paraId="650120BD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>4.</w:t>
            </w:r>
            <w:r>
              <w:rPr>
                <w:b/>
                <w:color w:val="24633F"/>
              </w:rPr>
              <w:t xml:space="preserve"> Наведете локални еколошки проблеми или предизвици во Вашата општина/регион кои ги сметате за приоритетни.</w:t>
            </w:r>
          </w:p>
          <w:p w14:paraId="7751E140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........................................................................................................................................</w:t>
            </w:r>
          </w:p>
          <w:p w14:paraId="1B3B585A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</w:t>
            </w:r>
            <w:r>
              <w:rPr>
                <w:color w:val="606060"/>
              </w:rPr>
              <w:t>............................................................................................................................</w:t>
            </w:r>
          </w:p>
          <w:p w14:paraId="4EB93129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...................................................................................................................................</w:t>
            </w:r>
            <w:r>
              <w:rPr>
                <w:color w:val="606060"/>
              </w:rPr>
              <w:t>.....</w:t>
            </w:r>
          </w:p>
        </w:tc>
      </w:tr>
    </w:tbl>
    <w:p w14:paraId="5DB3364C" w14:textId="77777777" w:rsidR="00C65E0F" w:rsidRDefault="00C65E0F">
      <w:pPr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6"/>
      </w:tblGrid>
      <w:tr w:rsidR="00C65E0F" w14:paraId="3B8CC2E6" w14:textId="77777777">
        <w:trPr>
          <w:jc w:val="center"/>
        </w:trPr>
        <w:tc>
          <w:tcPr>
            <w:tcW w:w="9746" w:type="dxa"/>
            <w:tcBorders>
              <w:top w:val="single" w:sz="8" w:space="0" w:color="24633F"/>
              <w:left w:val="single" w:sz="8" w:space="0" w:color="24633F"/>
              <w:bottom w:val="single" w:sz="8" w:space="0" w:color="24633F"/>
              <w:right w:val="single" w:sz="8" w:space="0" w:color="24633F"/>
            </w:tcBorders>
            <w:shd w:val="clear" w:color="auto" w:fill="24633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36FCCB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FFFFFF"/>
                <w:sz w:val="21"/>
              </w:rPr>
              <w:t>C. МОТИВАЦИЈА И ПРИДОНЕС</w:t>
            </w:r>
          </w:p>
        </w:tc>
      </w:tr>
    </w:tbl>
    <w:p w14:paraId="221DD284" w14:textId="77777777" w:rsidR="00C65E0F" w:rsidRDefault="00C65E0F">
      <w:pPr>
        <w:spacing w:after="40"/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6"/>
      </w:tblGrid>
      <w:tr w:rsidR="00C65E0F" w14:paraId="15E841A0" w14:textId="77777777">
        <w:trPr>
          <w:jc w:val="center"/>
        </w:trPr>
        <w:tc>
          <w:tcPr>
            <w:tcW w:w="9746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tcMar>
              <w:top w:w="95" w:type="dxa"/>
              <w:left w:w="110" w:type="dxa"/>
              <w:bottom w:w="180" w:type="dxa"/>
              <w:right w:w="110" w:type="dxa"/>
            </w:tcMar>
          </w:tcPr>
          <w:p w14:paraId="6D21C713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>1. Зошто сакате да бидете дел од Community Action Team (CAT)?</w:t>
            </w:r>
          </w:p>
          <w:p w14:paraId="43DF1BCA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........................................................................................................................................</w:t>
            </w:r>
          </w:p>
          <w:p w14:paraId="6139DFD5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</w:t>
            </w:r>
            <w:r>
              <w:rPr>
                <w:color w:val="606060"/>
              </w:rPr>
              <w:t>.................</w:t>
            </w:r>
          </w:p>
          <w:p w14:paraId="044CEB37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........................................................................................................................................</w:t>
            </w:r>
          </w:p>
        </w:tc>
      </w:tr>
      <w:tr w:rsidR="00C65E0F" w14:paraId="25F29DDA" w14:textId="77777777">
        <w:trPr>
          <w:jc w:val="center"/>
        </w:trPr>
        <w:tc>
          <w:tcPr>
            <w:tcW w:w="9746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tcMar>
              <w:top w:w="95" w:type="dxa"/>
              <w:left w:w="110" w:type="dxa"/>
              <w:bottom w:w="180" w:type="dxa"/>
              <w:right w:w="110" w:type="dxa"/>
            </w:tcMar>
          </w:tcPr>
          <w:p w14:paraId="0A2A43C9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 xml:space="preserve">2. На кој начин сметате дека можете да придонесете кон работата на тимот и кон локалната </w:t>
            </w:r>
            <w:r>
              <w:rPr>
                <w:b/>
                <w:color w:val="24633F"/>
              </w:rPr>
              <w:t>заедница?</w:t>
            </w:r>
          </w:p>
          <w:p w14:paraId="12773364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........................................................................................................................................</w:t>
            </w:r>
          </w:p>
          <w:p w14:paraId="01FB2DBE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</w:t>
            </w:r>
            <w:r>
              <w:rPr>
                <w:color w:val="606060"/>
              </w:rPr>
              <w:t>...........................</w:t>
            </w:r>
          </w:p>
          <w:p w14:paraId="1C167E29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........................................................................................................................................</w:t>
            </w:r>
          </w:p>
        </w:tc>
      </w:tr>
      <w:tr w:rsidR="00C65E0F" w14:paraId="66EEC8E3" w14:textId="77777777">
        <w:trPr>
          <w:jc w:val="center"/>
        </w:trPr>
        <w:tc>
          <w:tcPr>
            <w:tcW w:w="9746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tcMar>
              <w:top w:w="95" w:type="dxa"/>
              <w:left w:w="110" w:type="dxa"/>
              <w:bottom w:w="180" w:type="dxa"/>
              <w:right w:w="110" w:type="dxa"/>
            </w:tcMar>
          </w:tcPr>
          <w:p w14:paraId="679E6C17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>3. Кои знаења, вештини или контакти ги поседувате, а кои би биле корисни за работата на CA</w:t>
            </w:r>
            <w:r>
              <w:rPr>
                <w:b/>
                <w:color w:val="24633F"/>
              </w:rPr>
              <w:t>T?</w:t>
            </w:r>
          </w:p>
          <w:p w14:paraId="43A59B87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........................................................................................................................................</w:t>
            </w:r>
          </w:p>
          <w:p w14:paraId="434C5678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</w:t>
            </w:r>
            <w:r>
              <w:rPr>
                <w:color w:val="606060"/>
              </w:rPr>
              <w:t>.................</w:t>
            </w:r>
          </w:p>
          <w:p w14:paraId="629E1DEC" w14:textId="77777777" w:rsidR="00C65E0F" w:rsidRDefault="0073680F">
            <w:pPr>
              <w:spacing w:after="20"/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........................................................................................................................................</w:t>
            </w:r>
          </w:p>
        </w:tc>
      </w:tr>
    </w:tbl>
    <w:p w14:paraId="719DAAB7" w14:textId="77777777" w:rsidR="00C65E0F" w:rsidRDefault="00C65E0F">
      <w:pPr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6"/>
      </w:tblGrid>
      <w:tr w:rsidR="00C65E0F" w14:paraId="6A899CFA" w14:textId="77777777">
        <w:trPr>
          <w:jc w:val="center"/>
        </w:trPr>
        <w:tc>
          <w:tcPr>
            <w:tcW w:w="9746" w:type="dxa"/>
            <w:tcBorders>
              <w:top w:val="single" w:sz="8" w:space="0" w:color="24633F"/>
              <w:left w:val="single" w:sz="8" w:space="0" w:color="24633F"/>
              <w:bottom w:val="single" w:sz="8" w:space="0" w:color="24633F"/>
              <w:right w:val="single" w:sz="8" w:space="0" w:color="24633F"/>
            </w:tcBorders>
            <w:shd w:val="clear" w:color="auto" w:fill="24633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AB3128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FFFFFF"/>
                <w:sz w:val="21"/>
              </w:rPr>
              <w:t>D. ДОСТАПНОСТ И ОПЕРАТИВНОСТ</w:t>
            </w:r>
          </w:p>
        </w:tc>
      </w:tr>
    </w:tbl>
    <w:p w14:paraId="3C580DAB" w14:textId="77777777" w:rsidR="00C65E0F" w:rsidRDefault="00C65E0F">
      <w:pPr>
        <w:spacing w:after="40"/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6"/>
      </w:tblGrid>
      <w:tr w:rsidR="00C65E0F" w14:paraId="43F997BF" w14:textId="77777777">
        <w:trPr>
          <w:jc w:val="center"/>
        </w:trPr>
        <w:tc>
          <w:tcPr>
            <w:tcW w:w="9746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191133B6" w14:textId="57C949A7" w:rsidR="00C65E0F" w:rsidRDefault="0073680F">
            <w:pPr>
              <w:rPr>
                <w:rFonts w:hint="eastAsia"/>
              </w:rPr>
            </w:pPr>
            <w:r>
              <w:t xml:space="preserve">1. Дали сте подготвени за теренски посети и работа на локално ниво </w:t>
            </w:r>
            <w:proofErr w:type="spellStart"/>
            <w:r>
              <w:t>в</w:t>
            </w:r>
            <w:r>
              <w:t>о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r w:rsidR="008C45D8">
              <w:t>6</w:t>
            </w:r>
            <w:r>
              <w:t xml:space="preserve"> </w:t>
            </w:r>
            <w:proofErr w:type="spellStart"/>
            <w:r>
              <w:t>месеци</w:t>
            </w:r>
            <w:proofErr w:type="spellEnd"/>
            <w:r>
              <w:t>?     □ Да     □ Не</w:t>
            </w:r>
          </w:p>
        </w:tc>
      </w:tr>
      <w:tr w:rsidR="00C65E0F" w14:paraId="6D108C6E" w14:textId="77777777">
        <w:trPr>
          <w:jc w:val="center"/>
        </w:trPr>
        <w:tc>
          <w:tcPr>
            <w:tcW w:w="9746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593F50ED" w14:textId="77777777" w:rsidR="00C65E0F" w:rsidRDefault="0073680F">
            <w:pPr>
              <w:rPr>
                <w:rFonts w:hint="eastAsia"/>
              </w:rPr>
            </w:pPr>
            <w:r>
              <w:t>2. Дали имате можност за користење паметен телефон / камера за документирање на случаи?     □ Да     □ Не</w:t>
            </w:r>
          </w:p>
        </w:tc>
      </w:tr>
      <w:tr w:rsidR="00C65E0F" w14:paraId="20E767E3" w14:textId="77777777">
        <w:trPr>
          <w:jc w:val="center"/>
        </w:trPr>
        <w:tc>
          <w:tcPr>
            <w:tcW w:w="9746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2EE84D3A" w14:textId="77777777" w:rsidR="00C65E0F" w:rsidRDefault="0073680F">
            <w:pPr>
              <w:rPr>
                <w:rFonts w:hint="eastAsia"/>
              </w:rPr>
            </w:pPr>
            <w:r>
              <w:t>3. Дали имате основни дигитални вештини за споделување фотографии, видео и кратки извештаи?     □ Да     □</w:t>
            </w:r>
            <w:r>
              <w:t xml:space="preserve"> Не</w:t>
            </w:r>
          </w:p>
        </w:tc>
      </w:tr>
      <w:tr w:rsidR="00C65E0F" w14:paraId="74F670B4" w14:textId="77777777">
        <w:trPr>
          <w:jc w:val="center"/>
        </w:trPr>
        <w:tc>
          <w:tcPr>
            <w:tcW w:w="9746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688943AF" w14:textId="77777777" w:rsidR="00C65E0F" w:rsidRDefault="0073680F">
            <w:pPr>
              <w:rPr>
                <w:rFonts w:hint="eastAsia"/>
              </w:rPr>
            </w:pPr>
            <w:r>
              <w:t>4. Дали можете да учествувате на координациски состаноци и активности организирани од проектниот тим?     □ Да     □ Не</w:t>
            </w:r>
          </w:p>
        </w:tc>
      </w:tr>
      <w:tr w:rsidR="00C65E0F" w14:paraId="3DE55404" w14:textId="77777777">
        <w:trPr>
          <w:jc w:val="center"/>
        </w:trPr>
        <w:tc>
          <w:tcPr>
            <w:tcW w:w="9746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2D4EAB51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>5. Дали има околности што би ја ограничиле Вашата достапност? Доколку да, наведете.</w:t>
            </w:r>
          </w:p>
          <w:p w14:paraId="3E0F1B11" w14:textId="77777777" w:rsidR="00C65E0F" w:rsidRDefault="0073680F">
            <w:pPr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</w:t>
            </w:r>
            <w:r>
              <w:rPr>
                <w:color w:val="606060"/>
              </w:rPr>
              <w:t>..........................................................................................</w:t>
            </w:r>
          </w:p>
          <w:p w14:paraId="648E3071" w14:textId="77777777" w:rsidR="00C65E0F" w:rsidRDefault="0073680F">
            <w:pPr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........................................................................................................................................</w:t>
            </w:r>
          </w:p>
        </w:tc>
      </w:tr>
    </w:tbl>
    <w:p w14:paraId="21D4E5B0" w14:textId="77777777" w:rsidR="00C65E0F" w:rsidRDefault="00C65E0F">
      <w:pPr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6"/>
      </w:tblGrid>
      <w:tr w:rsidR="00C65E0F" w14:paraId="5DEEE174" w14:textId="77777777">
        <w:trPr>
          <w:jc w:val="center"/>
        </w:trPr>
        <w:tc>
          <w:tcPr>
            <w:tcW w:w="9746" w:type="dxa"/>
            <w:tcBorders>
              <w:top w:val="single" w:sz="8" w:space="0" w:color="24633F"/>
              <w:left w:val="single" w:sz="8" w:space="0" w:color="24633F"/>
              <w:bottom w:val="single" w:sz="8" w:space="0" w:color="24633F"/>
              <w:right w:val="single" w:sz="8" w:space="0" w:color="24633F"/>
            </w:tcBorders>
            <w:shd w:val="clear" w:color="auto" w:fill="24633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7C484E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FFFFFF"/>
                <w:sz w:val="21"/>
              </w:rPr>
              <w:t>E. ДОДАТНИ ИНФОРМАЦИИ</w:t>
            </w:r>
          </w:p>
        </w:tc>
      </w:tr>
    </w:tbl>
    <w:p w14:paraId="304C0891" w14:textId="77777777" w:rsidR="00C65E0F" w:rsidRDefault="00C65E0F">
      <w:pPr>
        <w:spacing w:after="40"/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6"/>
      </w:tblGrid>
      <w:tr w:rsidR="00C65E0F" w14:paraId="27196D3D" w14:textId="77777777">
        <w:trPr>
          <w:jc w:val="center"/>
        </w:trPr>
        <w:tc>
          <w:tcPr>
            <w:tcW w:w="9746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tcMar>
              <w:top w:w="95" w:type="dxa"/>
              <w:left w:w="110" w:type="dxa"/>
              <w:bottom w:w="160" w:type="dxa"/>
              <w:right w:w="110" w:type="dxa"/>
            </w:tcMar>
          </w:tcPr>
          <w:p w14:paraId="6FF16BF4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>1. Дали аплицирате како индивидуален кандидат или како дел од неформална локална група/тим? Опишете накратко.</w:t>
            </w:r>
          </w:p>
          <w:p w14:paraId="1BC76235" w14:textId="77777777" w:rsidR="00C65E0F" w:rsidRDefault="0073680F">
            <w:pPr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........................................................................................................................................</w:t>
            </w:r>
          </w:p>
          <w:p w14:paraId="4B0F5AC1" w14:textId="77777777" w:rsidR="00C65E0F" w:rsidRDefault="0073680F">
            <w:pPr>
              <w:rPr>
                <w:rFonts w:hint="eastAsia"/>
              </w:rPr>
            </w:pPr>
            <w:r>
              <w:rPr>
                <w:color w:val="606060"/>
              </w:rPr>
              <w:t>.........</w:t>
            </w:r>
            <w:r>
              <w:rPr>
                <w:color w:val="606060"/>
              </w:rPr>
              <w:t>...............................................................................................................................</w:t>
            </w:r>
          </w:p>
        </w:tc>
      </w:tr>
      <w:tr w:rsidR="00C65E0F" w14:paraId="700A1B22" w14:textId="77777777">
        <w:trPr>
          <w:jc w:val="center"/>
        </w:trPr>
        <w:tc>
          <w:tcPr>
            <w:tcW w:w="9746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tcMar>
              <w:top w:w="95" w:type="dxa"/>
              <w:left w:w="110" w:type="dxa"/>
              <w:bottom w:w="160" w:type="dxa"/>
              <w:right w:w="110" w:type="dxa"/>
            </w:tcMar>
          </w:tcPr>
          <w:p w14:paraId="15808FCF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>2. Доколку сакате, наведете линкови, препораки или други извори што го потврдуваат Вашиот претходен ангажман.</w:t>
            </w:r>
          </w:p>
          <w:p w14:paraId="0019B917" w14:textId="77777777" w:rsidR="00C65E0F" w:rsidRDefault="0073680F">
            <w:pPr>
              <w:rPr>
                <w:rFonts w:hint="eastAsia"/>
              </w:rPr>
            </w:pPr>
            <w:r>
              <w:rPr>
                <w:color w:val="606060"/>
              </w:rPr>
              <w:t>.................</w:t>
            </w:r>
            <w:r>
              <w:rPr>
                <w:color w:val="606060"/>
              </w:rPr>
              <w:t>.......................................................................................................................</w:t>
            </w:r>
          </w:p>
          <w:p w14:paraId="75DE665E" w14:textId="77777777" w:rsidR="00C65E0F" w:rsidRDefault="0073680F">
            <w:pPr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........................................................................................................................................</w:t>
            </w:r>
          </w:p>
        </w:tc>
      </w:tr>
      <w:tr w:rsidR="00C65E0F" w14:paraId="7354C6FC" w14:textId="77777777">
        <w:trPr>
          <w:jc w:val="center"/>
        </w:trPr>
        <w:tc>
          <w:tcPr>
            <w:tcW w:w="9746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tcMar>
              <w:top w:w="95" w:type="dxa"/>
              <w:left w:w="110" w:type="dxa"/>
              <w:bottom w:w="160" w:type="dxa"/>
              <w:right w:w="110" w:type="dxa"/>
            </w:tcMar>
          </w:tcPr>
          <w:p w14:paraId="4EBFE00F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>3. Друго што сметате дека е важно за Вашата апликација.</w:t>
            </w:r>
          </w:p>
          <w:p w14:paraId="32039144" w14:textId="77777777" w:rsidR="00C65E0F" w:rsidRDefault="0073680F">
            <w:pPr>
              <w:rPr>
                <w:rFonts w:hint="eastAsia"/>
              </w:rPr>
            </w:pPr>
            <w:r>
              <w:rPr>
                <w:color w:val="606060"/>
              </w:rPr>
              <w:lastRenderedPageBreak/>
              <w:t>........................................................................................................................................</w:t>
            </w:r>
          </w:p>
          <w:p w14:paraId="4DE8B42B" w14:textId="77777777" w:rsidR="00C65E0F" w:rsidRDefault="0073680F">
            <w:pPr>
              <w:rPr>
                <w:rFonts w:hint="eastAsia"/>
              </w:rPr>
            </w:pPr>
            <w:r>
              <w:rPr>
                <w:color w:val="606060"/>
              </w:rPr>
              <w:t>.............................................................</w:t>
            </w:r>
            <w:r>
              <w:rPr>
                <w:color w:val="606060"/>
              </w:rPr>
              <w:t>...........................................................................</w:t>
            </w:r>
          </w:p>
        </w:tc>
      </w:tr>
    </w:tbl>
    <w:p w14:paraId="1662AAEF" w14:textId="77777777" w:rsidR="00C65E0F" w:rsidRDefault="00C65E0F">
      <w:pPr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6"/>
      </w:tblGrid>
      <w:tr w:rsidR="00C65E0F" w14:paraId="71C53892" w14:textId="77777777">
        <w:trPr>
          <w:jc w:val="center"/>
        </w:trPr>
        <w:tc>
          <w:tcPr>
            <w:tcW w:w="9746" w:type="dxa"/>
            <w:tcBorders>
              <w:top w:val="single" w:sz="8" w:space="0" w:color="24633F"/>
              <w:left w:val="single" w:sz="8" w:space="0" w:color="24633F"/>
              <w:bottom w:val="single" w:sz="8" w:space="0" w:color="24633F"/>
              <w:right w:val="single" w:sz="8" w:space="0" w:color="24633F"/>
            </w:tcBorders>
            <w:shd w:val="clear" w:color="auto" w:fill="24633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445030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FFFFFF"/>
                <w:sz w:val="21"/>
              </w:rPr>
              <w:t>F. ИЗЈАВА НА КАНДИДАТОТ</w:t>
            </w:r>
          </w:p>
        </w:tc>
      </w:tr>
    </w:tbl>
    <w:p w14:paraId="361831E6" w14:textId="77777777" w:rsidR="00C65E0F" w:rsidRDefault="00C65E0F">
      <w:pPr>
        <w:spacing w:after="40"/>
        <w:rPr>
          <w:rFonts w:hint="eastAsia"/>
        </w:rPr>
      </w:pPr>
    </w:p>
    <w:p w14:paraId="593F1DF1" w14:textId="77777777" w:rsidR="00C65E0F" w:rsidRDefault="0073680F">
      <w:pPr>
        <w:spacing w:after="200"/>
        <w:rPr>
          <w:rFonts w:hint="eastAsia"/>
        </w:rPr>
      </w:pPr>
      <w:r>
        <w:t xml:space="preserve">Со ова потврдувам дека податоците наведени во оваа апликација се точни и веродостојни. Согласен/а сум мојата апликација да биде разгледана за </w:t>
      </w:r>
      <w:r>
        <w:t>потребите на селекцијата на членови на Community Action Teams (CATs) во рамки на проектот.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C65E0F" w14:paraId="199CDA5C" w14:textId="77777777">
        <w:trPr>
          <w:jc w:val="center"/>
        </w:trPr>
        <w:tc>
          <w:tcPr>
            <w:tcW w:w="4873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EAF3EC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656C9B23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>Датум</w:t>
            </w:r>
          </w:p>
        </w:tc>
        <w:tc>
          <w:tcPr>
            <w:tcW w:w="4873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shd w:val="clear" w:color="auto" w:fill="EAF3EC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12887FD5" w14:textId="77777777" w:rsidR="00C65E0F" w:rsidRDefault="0073680F">
            <w:pPr>
              <w:rPr>
                <w:rFonts w:hint="eastAsia"/>
              </w:rPr>
            </w:pPr>
            <w:r>
              <w:rPr>
                <w:b/>
                <w:color w:val="24633F"/>
              </w:rPr>
              <w:t>Потпис</w:t>
            </w:r>
          </w:p>
        </w:tc>
      </w:tr>
      <w:tr w:rsidR="00C65E0F" w14:paraId="0FAB8F2F" w14:textId="77777777">
        <w:trPr>
          <w:jc w:val="center"/>
        </w:trPr>
        <w:tc>
          <w:tcPr>
            <w:tcW w:w="4873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3171B5F1" w14:textId="77777777" w:rsidR="00C65E0F" w:rsidRDefault="0073680F">
            <w:pPr>
              <w:rPr>
                <w:rFonts w:hint="eastAsia"/>
              </w:rPr>
            </w:pPr>
            <w:r>
              <w:t xml:space="preserve"> </w:t>
            </w:r>
          </w:p>
        </w:tc>
        <w:tc>
          <w:tcPr>
            <w:tcW w:w="4873" w:type="dxa"/>
            <w:tcBorders>
              <w:top w:val="single" w:sz="8" w:space="0" w:color="B6CDBB"/>
              <w:left w:val="single" w:sz="8" w:space="0" w:color="B6CDBB"/>
              <w:bottom w:val="single" w:sz="8" w:space="0" w:color="B6CDBB"/>
              <w:right w:val="single" w:sz="8" w:space="0" w:color="B6CDBB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25DB311" w14:textId="77777777" w:rsidR="00C65E0F" w:rsidRDefault="0073680F">
            <w:pPr>
              <w:rPr>
                <w:rFonts w:hint="eastAsia"/>
              </w:rPr>
            </w:pPr>
            <w:r>
              <w:t xml:space="preserve"> </w:t>
            </w:r>
          </w:p>
        </w:tc>
      </w:tr>
    </w:tbl>
    <w:p w14:paraId="43A0C93A" w14:textId="77777777" w:rsidR="00C65E0F" w:rsidRDefault="00C65E0F">
      <w:pPr>
        <w:rPr>
          <w:rFonts w:hint="eastAsia"/>
        </w:rPr>
      </w:pPr>
    </w:p>
    <w:p w14:paraId="0A549708" w14:textId="0F2129A8" w:rsidR="00C65E0F" w:rsidRPr="008C45D8" w:rsidRDefault="0073680F">
      <w:pPr>
        <w:pStyle w:val="SmallNote"/>
        <w:rPr>
          <w:rFonts w:hint="eastAsia"/>
          <w:color w:val="000000" w:themeColor="text1"/>
        </w:rPr>
      </w:pPr>
      <w:r w:rsidRPr="008C45D8">
        <w:rPr>
          <w:b/>
          <w:color w:val="000000" w:themeColor="text1"/>
        </w:rPr>
        <w:t xml:space="preserve">Напомена: </w:t>
      </w:r>
      <w:r w:rsidRPr="008C45D8">
        <w:rPr>
          <w:color w:val="000000" w:themeColor="text1"/>
        </w:rPr>
        <w:t xml:space="preserve">Пополнетиот образец се доставува заедно со </w:t>
      </w:r>
      <w:proofErr w:type="spellStart"/>
      <w:r w:rsidRPr="008C45D8">
        <w:rPr>
          <w:color w:val="000000" w:themeColor="text1"/>
        </w:rPr>
        <w:t>евентуални</w:t>
      </w:r>
      <w:proofErr w:type="spellEnd"/>
      <w:r w:rsidRPr="008C45D8">
        <w:rPr>
          <w:color w:val="000000" w:themeColor="text1"/>
        </w:rPr>
        <w:t xml:space="preserve"> дополнителни </w:t>
      </w:r>
      <w:proofErr w:type="spellStart"/>
      <w:r w:rsidRPr="008C45D8">
        <w:rPr>
          <w:color w:val="000000" w:themeColor="text1"/>
        </w:rPr>
        <w:t>прилози</w:t>
      </w:r>
      <w:proofErr w:type="spellEnd"/>
      <w:r w:rsidRPr="008C45D8">
        <w:rPr>
          <w:color w:val="000000" w:themeColor="text1"/>
        </w:rPr>
        <w:t xml:space="preserve"> </w:t>
      </w:r>
      <w:proofErr w:type="spellStart"/>
      <w:r w:rsidRPr="008C45D8">
        <w:rPr>
          <w:color w:val="000000" w:themeColor="text1"/>
        </w:rPr>
        <w:t>на</w:t>
      </w:r>
      <w:proofErr w:type="spellEnd"/>
      <w:r w:rsidRPr="008C45D8">
        <w:rPr>
          <w:color w:val="000000" w:themeColor="text1"/>
        </w:rPr>
        <w:t xml:space="preserve"> е-</w:t>
      </w:r>
      <w:proofErr w:type="spellStart"/>
      <w:r w:rsidRPr="008C45D8">
        <w:rPr>
          <w:color w:val="000000" w:themeColor="text1"/>
        </w:rPr>
        <w:t>пошта</w:t>
      </w:r>
      <w:proofErr w:type="spellEnd"/>
      <w:r w:rsidRPr="008C45D8">
        <w:rPr>
          <w:color w:val="000000" w:themeColor="text1"/>
        </w:rPr>
        <w:t xml:space="preserve">: </w:t>
      </w:r>
      <w:r w:rsidR="008C45D8" w:rsidRPr="008C45D8">
        <w:rPr>
          <w:color w:val="000000" w:themeColor="text1"/>
        </w:rPr>
        <w:t>project@florozon.org.mk</w:t>
      </w:r>
    </w:p>
    <w:sectPr w:rsidR="00C65E0F" w:rsidRPr="008C45D8" w:rsidSect="00034616">
      <w:headerReference w:type="default" r:id="rId8"/>
      <w:footerReference w:type="default" r:id="rId9"/>
      <w:pgSz w:w="12240" w:h="15840"/>
      <w:pgMar w:top="1134" w:right="1247" w:bottom="1020" w:left="124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FEBA" w14:textId="77777777" w:rsidR="0073680F" w:rsidRDefault="0073680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558FAE7" w14:textId="77777777" w:rsidR="0073680F" w:rsidRDefault="0073680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958F" w14:textId="77777777" w:rsidR="008C45D8" w:rsidRPr="007B592D" w:rsidRDefault="008C45D8" w:rsidP="008C45D8">
    <w:pPr>
      <w:pStyle w:val="Footer"/>
      <w:jc w:val="center"/>
      <w:rPr>
        <w:rFonts w:asciiTheme="minorHAnsi" w:hAnsiTheme="minorHAnsi" w:cstheme="minorHAnsi"/>
        <w:color w:val="31849B" w:themeColor="accent5" w:themeShade="BF"/>
      </w:rPr>
    </w:pPr>
    <w:r w:rsidRPr="007B592D">
      <w:rPr>
        <w:rFonts w:asciiTheme="minorHAnsi" w:hAnsiTheme="minorHAnsi" w:cstheme="minorHAnsi"/>
        <w:noProof/>
        <w:color w:val="31849B" w:themeColor="accent5" w:themeShade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A0DB9" wp14:editId="270D62D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83580" cy="0"/>
              <wp:effectExtent l="0" t="0" r="0" b="0"/>
              <wp:wrapNone/>
              <wp:docPr id="3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3ED475" id="Straight Connector 3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" strokecolor="#4579b8 [3044]" strokeweight="1pt"/>
          </w:pict>
        </mc:Fallback>
      </mc:AlternateContent>
    </w:r>
    <w:hyperlink r:id="rId1" w:history="1">
      <w:r w:rsidRPr="007B592D">
        <w:rPr>
          <w:rStyle w:val="Hyperlink"/>
          <w:rFonts w:asciiTheme="minorHAnsi" w:hAnsiTheme="minorHAnsi" w:cstheme="minorHAnsi"/>
          <w:color w:val="31849B" w:themeColor="accent5" w:themeShade="BF"/>
        </w:rPr>
        <w:t>www.florozon.org.mk</w:t>
      </w:r>
    </w:hyperlink>
  </w:p>
  <w:p w14:paraId="763872D3" w14:textId="6A6BD240" w:rsidR="008C45D8" w:rsidRPr="007B592D" w:rsidRDefault="008C45D8" w:rsidP="008C45D8">
    <w:pPr>
      <w:pStyle w:val="Footer"/>
      <w:jc w:val="center"/>
      <w:rPr>
        <w:rFonts w:asciiTheme="minorHAnsi" w:hAnsiTheme="minorHAnsi" w:cstheme="minorHAnsi"/>
        <w:color w:val="31849B" w:themeColor="accent5" w:themeShade="BF"/>
      </w:rPr>
    </w:pPr>
    <w:r w:rsidRPr="007B592D">
      <w:rPr>
        <w:rFonts w:asciiTheme="minorHAnsi" w:hAnsiTheme="minorHAnsi" w:cstheme="minorHAnsi"/>
        <w:color w:val="31849B" w:themeColor="accent5" w:themeShade="BF"/>
      </w:rPr>
      <w:t xml:space="preserve"> </w:t>
    </w:r>
    <w:r>
      <w:rPr>
        <w:rFonts w:asciiTheme="minorHAnsi" w:hAnsiTheme="minorHAnsi" w:cstheme="minorHAnsi"/>
        <w:color w:val="31849B" w:themeColor="accent5" w:themeShade="BF"/>
      </w:rPr>
      <w:t>A</w:t>
    </w:r>
    <w:r w:rsidRPr="007B592D">
      <w:rPr>
        <w:rFonts w:asciiTheme="minorHAnsi" w:hAnsiTheme="minorHAnsi" w:cstheme="minorHAnsi"/>
        <w:color w:val="31849B" w:themeColor="accent5" w:themeShade="BF"/>
      </w:rPr>
      <w:t xml:space="preserve">ddress: Nikola </w:t>
    </w:r>
    <w:proofErr w:type="spellStart"/>
    <w:r w:rsidRPr="007B592D">
      <w:rPr>
        <w:rFonts w:asciiTheme="minorHAnsi" w:hAnsiTheme="minorHAnsi" w:cstheme="minorHAnsi"/>
        <w:color w:val="31849B" w:themeColor="accent5" w:themeShade="BF"/>
      </w:rPr>
      <w:t>Parapunov</w:t>
    </w:r>
    <w:proofErr w:type="spellEnd"/>
    <w:r w:rsidRPr="007B592D">
      <w:rPr>
        <w:rFonts w:asciiTheme="minorHAnsi" w:hAnsiTheme="minorHAnsi" w:cstheme="minorHAnsi"/>
        <w:color w:val="31849B" w:themeColor="accent5" w:themeShade="BF"/>
      </w:rPr>
      <w:t xml:space="preserve"> 41 /</w:t>
    </w:r>
    <w:proofErr w:type="spellStart"/>
    <w:r w:rsidRPr="007B592D">
      <w:rPr>
        <w:rFonts w:asciiTheme="minorHAnsi" w:hAnsiTheme="minorHAnsi" w:cstheme="minorHAnsi"/>
        <w:color w:val="31849B" w:themeColor="accent5" w:themeShade="BF"/>
      </w:rPr>
      <w:t>Makotex</w:t>
    </w:r>
    <w:proofErr w:type="spellEnd"/>
    <w:r w:rsidRPr="007B592D">
      <w:rPr>
        <w:rFonts w:asciiTheme="minorHAnsi" w:hAnsiTheme="minorHAnsi" w:cstheme="minorHAnsi"/>
        <w:color w:val="31849B" w:themeColor="accent5" w:themeShade="BF"/>
      </w:rPr>
      <w:t xml:space="preserve"> build, Office102, 1000 Skopje                      </w:t>
    </w:r>
    <w:r>
      <w:rPr>
        <w:rFonts w:asciiTheme="minorHAnsi" w:hAnsiTheme="minorHAnsi" w:cstheme="minorHAnsi"/>
        <w:color w:val="31849B" w:themeColor="accent5" w:themeShade="BF"/>
      </w:rPr>
      <w:t xml:space="preserve">                  </w:t>
    </w:r>
    <w:r>
      <w:rPr>
        <w:rFonts w:asciiTheme="minorHAnsi" w:hAnsiTheme="minorHAnsi" w:cstheme="minorHAnsi"/>
        <w:color w:val="31849B" w:themeColor="accent5" w:themeShade="BF"/>
      </w:rPr>
      <w:t xml:space="preserve">              </w:t>
    </w:r>
    <w:r>
      <w:rPr>
        <w:rFonts w:asciiTheme="minorHAnsi" w:hAnsiTheme="minorHAnsi" w:cstheme="minorHAnsi"/>
        <w:color w:val="31849B" w:themeColor="accent5" w:themeShade="BF"/>
      </w:rPr>
      <w:t xml:space="preserve">       </w:t>
    </w:r>
    <w:r w:rsidRPr="007B592D">
      <w:rPr>
        <w:rFonts w:asciiTheme="minorHAnsi" w:hAnsiTheme="minorHAnsi" w:cstheme="minorHAnsi"/>
        <w:color w:val="31849B" w:themeColor="accent5" w:themeShade="BF"/>
      </w:rPr>
      <w:t xml:space="preserve">  Phone: +38978430251</w:t>
    </w:r>
    <w:r>
      <w:rPr>
        <w:rFonts w:asciiTheme="minorHAnsi" w:hAnsiTheme="minorHAnsi" w:cstheme="minorHAnsi"/>
        <w:color w:val="31849B" w:themeColor="accent5" w:themeShade="BF"/>
      </w:rPr>
      <w:t>; email: project@florozon.org.mk</w:t>
    </w:r>
  </w:p>
  <w:p w14:paraId="49310243" w14:textId="638A31EF" w:rsidR="00C65E0F" w:rsidRDefault="00C65E0F">
    <w:pPr>
      <w:pStyle w:val="Footer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919CE" w14:textId="77777777" w:rsidR="0073680F" w:rsidRDefault="0073680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03A549B" w14:textId="77777777" w:rsidR="0073680F" w:rsidRDefault="0073680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B28E" w14:textId="6D7E5834" w:rsidR="00C65E0F" w:rsidRDefault="008C45D8">
    <w:pPr>
      <w:pStyle w:val="Header"/>
      <w:jc w:val="right"/>
      <w:rPr>
        <w:rFonts w:hint="eastAsia"/>
      </w:rPr>
    </w:pPr>
    <w:r>
      <w:rPr>
        <w:rFonts w:hint="eastAsia"/>
        <w:noProof/>
      </w:rPr>
      <w:drawing>
        <wp:inline distT="0" distB="0" distL="0" distR="0" wp14:anchorId="3209520A" wp14:editId="6A0F7166">
          <wp:extent cx="5968365" cy="8902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836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43A4"/>
    <w:rsid w:val="0073680F"/>
    <w:rsid w:val="008C45D8"/>
    <w:rsid w:val="00AA1D8D"/>
    <w:rsid w:val="00B47730"/>
    <w:rsid w:val="00C65E0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764EF5"/>
  <w14:defaultImageDpi w14:val="330"/>
  <w15:docId w15:val="{AFAFE644-3CB7-4FCE-A516-8B67B02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color w:val="2222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/>
      <w:b/>
      <w:bCs/>
      <w:color w:val="24633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24633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ustomTitle">
    <w:name w:val="CustomTitle"/>
    <w:basedOn w:val="Normal"/>
    <w:pPr>
      <w:spacing w:after="80"/>
      <w:jc w:val="center"/>
    </w:pPr>
    <w:rPr>
      <w:rFonts w:ascii="Aptos Display" w:hAnsi="Aptos Display"/>
      <w:b/>
      <w:color w:val="24633F"/>
      <w:sz w:val="40"/>
    </w:rPr>
  </w:style>
  <w:style w:type="paragraph" w:customStyle="1" w:styleId="SectionLabel">
    <w:name w:val="SectionLabel"/>
    <w:basedOn w:val="Normal"/>
    <w:pPr>
      <w:spacing w:before="120" w:after="60"/>
    </w:pPr>
    <w:rPr>
      <w:b/>
      <w:color w:val="FFFFFF"/>
      <w:sz w:val="21"/>
    </w:rPr>
  </w:style>
  <w:style w:type="paragraph" w:customStyle="1" w:styleId="SmallNote">
    <w:name w:val="SmallNote"/>
    <w:basedOn w:val="Normal"/>
    <w:pPr>
      <w:spacing w:after="80"/>
    </w:pPr>
    <w:rPr>
      <w:color w:val="606060"/>
      <w:sz w:val="19"/>
    </w:rPr>
  </w:style>
  <w:style w:type="character" w:styleId="Hyperlink">
    <w:name w:val="Hyperlink"/>
    <w:basedOn w:val="DefaultParagraphFont"/>
    <w:uiPriority w:val="99"/>
    <w:unhideWhenUsed/>
    <w:rsid w:val="008C4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orozon.org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Ristovski</dc:creator>
  <cp:keywords/>
  <cp:lastModifiedBy>Kiril Ristovski</cp:lastModifiedBy>
  <cp:revision>3</cp:revision>
  <dcterms:created xsi:type="dcterms:W3CDTF">2013-12-23T23:15:00Z</dcterms:created>
  <dcterms:modified xsi:type="dcterms:W3CDTF">2026-03-18T12:15:00Z</dcterms:modified>
  <cp:category/>
</cp:coreProperties>
</file>